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0067-01-2025-001499-13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Нерсисян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установлен не позднее </w:t>
      </w:r>
      <w:r>
        <w:rPr>
          <w:rStyle w:val="cat-UserDefinedgrp-3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Нерсисян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6"/>
          <w:szCs w:val="26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М.Г.,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3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едоставлении декларации от </w:t>
      </w:r>
      <w:r>
        <w:rPr>
          <w:rStyle w:val="cat-UserDefinedgrp-1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М.Г.,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5rplc-4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15rplc-35">
    <w:name w:val="cat-UserDefined grp-15 rplc-35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5rplc-43">
    <w:name w:val="cat-UserDefined grp-3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